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16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1141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2804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>Кудрявцева Александра Сергеевича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2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14.05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Кудрявцев А.С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3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</w:t>
      </w:r>
      <w:r>
        <w:rPr>
          <w:rFonts w:ascii="Times New Roman" w:eastAsia="Times New Roman" w:hAnsi="Times New Roman" w:cs="Times New Roman"/>
        </w:rPr>
        <w:t>586240301012054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01.03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Кудрявцев А.С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 частью 2 ст. 25.1 Кодекса Российской Федерации об административных правонарушениях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Кудрявцев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вышеуказанных действий, то есть в неуплате штрафа в установленный законом срок, подтверждается 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26.05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01.03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</w:t>
      </w:r>
      <w:r>
        <w:rPr>
          <w:rFonts w:ascii="Times New Roman" w:eastAsia="Times New Roman" w:hAnsi="Times New Roman" w:cs="Times New Roman"/>
        </w:rPr>
        <w:t>уведомление</w:t>
      </w:r>
      <w:r>
        <w:rPr>
          <w:rFonts w:ascii="Times New Roman" w:eastAsia="Times New Roman" w:hAnsi="Times New Roman" w:cs="Times New Roman"/>
        </w:rPr>
        <w:t xml:space="preserve"> о том, что лицо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привлекаемое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числится не уплатившим штраф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отчетом об отслеживании отправления, </w:t>
      </w:r>
      <w:r>
        <w:rPr>
          <w:rFonts w:ascii="Times New Roman" w:eastAsia="Times New Roman" w:hAnsi="Times New Roman" w:cs="Times New Roman"/>
        </w:rPr>
        <w:t>карточкой операции с ВУ</w:t>
      </w:r>
      <w:r>
        <w:rPr>
          <w:rFonts w:ascii="Times New Roman" w:eastAsia="Times New Roman" w:hAnsi="Times New Roman" w:cs="Times New Roman"/>
        </w:rPr>
        <w:t>, реестром правонарушения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Кудрявцев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Кудрявцев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Кудрявцева Александра Сергеевича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одной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0412365400765011412420185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7">
    <w:name w:val="cat-UserDefined grp-22 rplc-7"/>
    <w:basedOn w:val="DefaultParagraphFont"/>
  </w:style>
  <w:style w:type="character" w:customStyle="1" w:styleId="cat-UserDefinedgrp-23rplc-14">
    <w:name w:val="cat-UserDefined grp-23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